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melt in your hand (solid)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liquid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breath it out 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put it in balloons (gas)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black in colour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Frozen water (solid)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make glass from this (solid)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trees (solid)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all around you 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the air (gas)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gasses</dc:title>
  <dcterms:created xsi:type="dcterms:W3CDTF">2021-10-11T17:01:13Z</dcterms:created>
  <dcterms:modified xsi:type="dcterms:W3CDTF">2021-10-11T17:01:13Z</dcterms:modified>
</cp:coreProperties>
</file>