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Soliel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Atmosphere    </w:t>
      </w:r>
      <w:r>
        <w:t xml:space="preserve">   Aurore boreale    </w:t>
      </w:r>
      <w:r>
        <w:t xml:space="preserve">   Boutons    </w:t>
      </w:r>
      <w:r>
        <w:t xml:space="preserve">   Chromosphere    </w:t>
      </w:r>
      <w:r>
        <w:t xml:space="preserve">   Couronne    </w:t>
      </w:r>
      <w:r>
        <w:t xml:space="preserve">   Eclipse    </w:t>
      </w:r>
      <w:r>
        <w:t xml:space="preserve">   Particules    </w:t>
      </w:r>
      <w:r>
        <w:t xml:space="preserve">   Photosphere    </w:t>
      </w:r>
      <w:r>
        <w:t xml:space="preserve">   Plasma    </w:t>
      </w:r>
      <w:r>
        <w:t xml:space="preserve">   Soliel    </w:t>
      </w:r>
      <w:r>
        <w:t xml:space="preserve">   Taches solaires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Soliel </dc:title>
  <dcterms:created xsi:type="dcterms:W3CDTF">2021-10-11T17:00:45Z</dcterms:created>
  <dcterms:modified xsi:type="dcterms:W3CDTF">2021-10-11T17:00:45Z</dcterms:modified>
</cp:coreProperties>
</file>