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Solitary Word Scramble</w:t>
      </w:r>
    </w:p>
    <w:p>
      <w:pPr>
        <w:pStyle w:val="Questions"/>
      </w:pPr>
      <w:r>
        <w:t xml:space="preserve">1. UMNAH SIHRGT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TNMEAL AHLETH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ERNIVATSTAEL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SGTRAIEOEGN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SRTNEAE ATTES NPNTEYITRAIE 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6. OOAYNUMT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MIROC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UBLCPI NYLASSAI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TYAEXIN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EPODESNSRI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NRGEA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ELASYH SMHIT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Solitary Word Scramble</dc:title>
  <dcterms:created xsi:type="dcterms:W3CDTF">2021-10-10T23:44:58Z</dcterms:created>
  <dcterms:modified xsi:type="dcterms:W3CDTF">2021-10-10T23:44:58Z</dcterms:modified>
</cp:coreProperties>
</file>