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 Male Artists</w:t>
      </w:r>
    </w:p>
    <w:p>
      <w:pPr>
        <w:pStyle w:val="Questions"/>
      </w:pPr>
      <w:r>
        <w:t xml:space="preserve">1. DE ANRHSEE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MHIEALC ACONSKJ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HLIP NSLILCO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NRMAIV PSAP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RAIMNV GYEA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WLXAMEL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JIMI NRDIHEX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LABLI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SMA OCKOE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GDE'OLAN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EILTLT ARHRDIC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RBNAI IMCHNKTG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ETDKIERC NDDAOH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EESYRT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KKIR FKRNNLIA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OTSI ENDIGDR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CKHCU BYRER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BOYBB RNOWB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EGRGOE MCAHEIL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KEITH ETSAW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EOISKM NNORSOIB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NMEIEM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LLBIY LEJO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IEHTK WNOAIHTSNG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Z-YAJ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ORD ESTRWTA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IPRECN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HRALP TNRSAEVT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BNUOR SAMR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OLNILE CHEIRI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LETON OHNJ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EFRD DHOMAMN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ILYLB YRA RCUYS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LAGRDE VRLETE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USITJN MKREIELATB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NDIOEN CLCKRNIUM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RUCEB GEESNRNPSTI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TOYB TIHEK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UCATP SRHKAU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QMUIS ULSO HDLCI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Male Artists</dc:title>
  <dcterms:created xsi:type="dcterms:W3CDTF">2021-10-11T17:01:38Z</dcterms:created>
  <dcterms:modified xsi:type="dcterms:W3CDTF">2021-10-11T17:01:38Z</dcterms:modified>
</cp:coreProperties>
</file>