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Solo Male Artists</w:t>
      </w:r>
    </w:p>
    <w:p>
      <w:pPr>
        <w:pStyle w:val="Questions"/>
      </w:pPr>
      <w:r>
        <w:t xml:space="preserve">1. IJTSNU RBMETLAKEI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HEKTI HSGNAOTWIN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OMIEKS FNOULR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NOHJ ECROALTN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QUMSI ILHSDOCLU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GGEROE LIHACME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GADELR TRELEV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PLHAR VTTENRSA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ANS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RATGH OBROSK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CUCHK REYRB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QSSOI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BOTY ETHKI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BBYOB RWOBN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IDECRNKK RMALA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16. DREF NMHOMDA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J OCEL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CIRNEP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ABYBAFCE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CEELO RGENE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21. IEGGIB LSAMLS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22. ATCUP HUKSAR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23. LNLIOE RIHICE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24. BUNRO RMAS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25. ONJ 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26. DNNEIO CNCLKMURI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27. VEETSI ENDWOR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28. BOB MRYEAL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29. ALHKDI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30. EHKIT TWSAE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31. SIMOKE SONIBOR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32. HAYRR AOBFTELEN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33. LYLBI YRA SRCYU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34. Z-JAY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35. INMEME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Solo Male Artists</dc:title>
  <dcterms:created xsi:type="dcterms:W3CDTF">2021-10-11T17:01:40Z</dcterms:created>
  <dcterms:modified xsi:type="dcterms:W3CDTF">2021-10-11T17:01:40Z</dcterms:modified>
</cp:coreProperties>
</file>