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Solo 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Feeling undue awareness of oneself, one's appearance, or one's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Reliance on one's own powers and resources rather than those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greater liking for one alternative over another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Occupying the throne; ruling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moments of sudden and great revelation or realization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Cooperate on a matter of mutual concern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a group;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Suddenly reject or abandon (a lover)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frightening, overawing, or threatening effect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accusation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occurring as a result of a sudden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opinion that is held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difficult, unpleasant, or embarrassing situation</w:t>
            </w:r>
          </w:p>
        </w:tc>
      </w:tr>
    </w:tbl>
    <w:p>
      <w:pPr>
        <w:pStyle w:val="WordBankMedium"/>
      </w:pPr>
      <w:r>
        <w:t xml:space="preserve">   reigning    </w:t>
      </w:r>
      <w:r>
        <w:t xml:space="preserve">   spontaneous    </w:t>
      </w:r>
      <w:r>
        <w:t xml:space="preserve">   self-conscious    </w:t>
      </w:r>
      <w:r>
        <w:t xml:space="preserve">   jilted    </w:t>
      </w:r>
      <w:r>
        <w:t xml:space="preserve">   epiphanies    </w:t>
      </w:r>
      <w:r>
        <w:t xml:space="preserve">   self recrimination    </w:t>
      </w:r>
      <w:r>
        <w:t xml:space="preserve">   sentiment    </w:t>
      </w:r>
      <w:r>
        <w:t xml:space="preserve">   predicament    </w:t>
      </w:r>
      <w:r>
        <w:t xml:space="preserve">   collectively    </w:t>
      </w:r>
      <w:r>
        <w:t xml:space="preserve">   preferences    </w:t>
      </w:r>
      <w:r>
        <w:t xml:space="preserve">   intimidating    </w:t>
      </w:r>
      <w:r>
        <w:t xml:space="preserve">   self-reliance    </w:t>
      </w:r>
      <w:r>
        <w:t xml:space="preserve">   liaise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Travel</dc:title>
  <dcterms:created xsi:type="dcterms:W3CDTF">2021-10-11T17:01:18Z</dcterms:created>
  <dcterms:modified xsi:type="dcterms:W3CDTF">2021-10-11T17:01:18Z</dcterms:modified>
</cp:coreProperties>
</file>