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audio    </w:t>
      </w:r>
      <w:r>
        <w:t xml:space="preserve">   drum-kit    </w:t>
      </w:r>
      <w:r>
        <w:t xml:space="preserve">   double-tracking    </w:t>
      </w:r>
      <w:r>
        <w:t xml:space="preserve">   overdubbing    </w:t>
      </w:r>
      <w:r>
        <w:t xml:space="preserve">   harmony    </w:t>
      </w:r>
      <w:r>
        <w:t xml:space="preserve">   multi-tracking    </w:t>
      </w:r>
      <w:r>
        <w:t xml:space="preserve">   reverb    </w:t>
      </w:r>
      <w:r>
        <w:t xml:space="preserve">   melisma    </w:t>
      </w:r>
      <w:r>
        <w:t xml:space="preserve">   vocal range    </w:t>
      </w:r>
      <w:r>
        <w:t xml:space="preserve">   piano    </w:t>
      </w:r>
      <w:r>
        <w:t xml:space="preserve">   guitar    </w:t>
      </w:r>
      <w:r>
        <w:t xml:space="preserve">   Riffing    </w:t>
      </w:r>
      <w:r>
        <w:t xml:space="preserve">   Falsetto    </w:t>
      </w:r>
      <w:r>
        <w:t xml:space="preserve">   solo artists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artists</dc:title>
  <dcterms:created xsi:type="dcterms:W3CDTF">2021-10-11T17:02:06Z</dcterms:created>
  <dcterms:modified xsi:type="dcterms:W3CDTF">2021-10-11T17:02:06Z</dcterms:modified>
</cp:coreProperties>
</file>