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Solo d’André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âge est André au début de roman?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est la nomme de famille de Bernard?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la nomme de la chum de Bernard?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relation Bernard a-t-il avec André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la nomme de famille de Richard?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a se battu Marcell?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instrument joue 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le nom de famille d'Andrés?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sport aime Marcell?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la nomme de la chum de la mère d’André?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la professer de guitare d’Andre?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d’André</dc:title>
  <dcterms:created xsi:type="dcterms:W3CDTF">2021-10-11T17:01:59Z</dcterms:created>
  <dcterms:modified xsi:type="dcterms:W3CDTF">2021-10-11T17:01:59Z</dcterms:modified>
</cp:coreProperties>
</file>