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Soloman's wisdom and folly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King    </w:t>
      </w:r>
      <w:r>
        <w:t xml:space="preserve">   forty    </w:t>
      </w:r>
      <w:r>
        <w:t xml:space="preserve">   Israel    </w:t>
      </w:r>
      <w:r>
        <w:t xml:space="preserve">   Egypt    </w:t>
      </w:r>
      <w:r>
        <w:t xml:space="preserve">   pharaoh    </w:t>
      </w:r>
      <w:r>
        <w:t xml:space="preserve">   queen    </w:t>
      </w:r>
      <w:r>
        <w:t xml:space="preserve">   Sheba    </w:t>
      </w:r>
      <w:r>
        <w:t xml:space="preserve">   fish    </w:t>
      </w:r>
      <w:r>
        <w:t xml:space="preserve">   animals    </w:t>
      </w:r>
      <w:r>
        <w:t xml:space="preserve">   birds    </w:t>
      </w:r>
      <w:r>
        <w:t xml:space="preserve">   trees    </w:t>
      </w:r>
      <w:r>
        <w:t xml:space="preserve">   baby    </w:t>
      </w:r>
      <w:r>
        <w:t xml:space="preserve">   women    </w:t>
      </w:r>
      <w:r>
        <w:t xml:space="preserve">   riches    </w:t>
      </w:r>
      <w:r>
        <w:t xml:space="preserve">   mind    </w:t>
      </w:r>
      <w:r>
        <w:t xml:space="preserve">   understanding    </w:t>
      </w:r>
      <w:r>
        <w:t xml:space="preserve">   dream    </w:t>
      </w:r>
      <w:r>
        <w:t xml:space="preserve">   foolish    </w:t>
      </w:r>
      <w:r>
        <w:t xml:space="preserve">   wise    </w:t>
      </w:r>
      <w:r>
        <w:t xml:space="preserve">   god    </w:t>
      </w:r>
      <w:r>
        <w:t xml:space="preserve">   bad    </w:t>
      </w:r>
      <w:r>
        <w:t xml:space="preserve">   good    </w:t>
      </w:r>
      <w:r>
        <w:t xml:space="preserve">   soloman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Soloman's wisdom and folly</dc:title>
  <dcterms:created xsi:type="dcterms:W3CDTF">2021-10-11T17:00:42Z</dcterms:created>
  <dcterms:modified xsi:type="dcterms:W3CDTF">2021-10-11T17:00:42Z</dcterms:modified>
</cp:coreProperties>
</file>