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40 YEARS    </w:t>
      </w:r>
      <w:r>
        <w:t xml:space="preserve">   WISDOM    </w:t>
      </w:r>
      <w:r>
        <w:t xml:space="preserve">   2 Samuel 12:24    </w:t>
      </w:r>
      <w:r>
        <w:t xml:space="preserve">   2 Samuel 5:14    </w:t>
      </w:r>
      <w:r>
        <w:t xml:space="preserve">   JUDAH    </w:t>
      </w:r>
      <w:r>
        <w:t xml:space="preserve">   ISRAEL    </w:t>
      </w:r>
      <w:r>
        <w:t xml:space="preserve">   WEALTHY    </w:t>
      </w:r>
      <w:r>
        <w:t xml:space="preserve">   JEDIDIAH    </w:t>
      </w:r>
      <w:r>
        <w:t xml:space="preserve">   WISE    </w:t>
      </w:r>
      <w:r>
        <w:t xml:space="preserve">   KING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</dc:title>
  <dcterms:created xsi:type="dcterms:W3CDTF">2021-10-11T17:01:25Z</dcterms:created>
  <dcterms:modified xsi:type="dcterms:W3CDTF">2021-10-11T17:01:25Z</dcterms:modified>
</cp:coreProperties>
</file>