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Poet    </w:t>
      </w:r>
      <w:r>
        <w:t xml:space="preserve">   Shrines    </w:t>
      </w:r>
      <w:r>
        <w:t xml:space="preserve">   Temple    </w:t>
      </w:r>
      <w:r>
        <w:t xml:space="preserve">   Palace    </w:t>
      </w:r>
      <w:r>
        <w:t xml:space="preserve">   City wall    </w:t>
      </w:r>
      <w:r>
        <w:t xml:space="preserve">   Construction    </w:t>
      </w:r>
      <w:r>
        <w:t xml:space="preserve">   Government    </w:t>
      </w:r>
      <w:r>
        <w:t xml:space="preserve">   Business    </w:t>
      </w:r>
      <w:r>
        <w:t xml:space="preserve">   Leader    </w:t>
      </w:r>
      <w:r>
        <w:t xml:space="preserve">   Religion    </w:t>
      </w:r>
      <w:r>
        <w:t xml:space="preserve">   Military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</dc:title>
  <dcterms:created xsi:type="dcterms:W3CDTF">2021-10-11T17:01:42Z</dcterms:created>
  <dcterms:modified xsi:type="dcterms:W3CDTF">2021-10-11T17:01:42Z</dcterms:modified>
</cp:coreProperties>
</file>