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fourteen days    </w:t>
      </w:r>
      <w:r>
        <w:t xml:space="preserve">   sacrifices    </w:t>
      </w:r>
      <w:r>
        <w:t xml:space="preserve">   God    </w:t>
      </w:r>
      <w:r>
        <w:t xml:space="preserve">   celebrate    </w:t>
      </w:r>
      <w:r>
        <w:t xml:space="preserve">   lampstand    </w:t>
      </w:r>
      <w:r>
        <w:t xml:space="preserve">   bronze    </w:t>
      </w:r>
      <w:r>
        <w:t xml:space="preserve">   gold    </w:t>
      </w:r>
      <w:r>
        <w:t xml:space="preserve">   fortyfive feet    </w:t>
      </w:r>
      <w:r>
        <w:t xml:space="preserve">   thirty feet    </w:t>
      </w:r>
      <w:r>
        <w:t xml:space="preserve">   ninety feet    </w:t>
      </w:r>
      <w:r>
        <w:t xml:space="preserve">   Lebanon    </w:t>
      </w:r>
      <w:r>
        <w:t xml:space="preserve">   cedar wood    </w:t>
      </w:r>
      <w:r>
        <w:t xml:space="preserve">   Solomom    </w:t>
      </w:r>
      <w:r>
        <w:t xml:space="preserve">   ark of covenant    </w:t>
      </w:r>
      <w:r>
        <w:t xml:space="preserve">   worship    </w:t>
      </w:r>
      <w:r>
        <w:t xml:space="preserve">   King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</dc:title>
  <dcterms:created xsi:type="dcterms:W3CDTF">2021-10-11T17:01:47Z</dcterms:created>
  <dcterms:modified xsi:type="dcterms:W3CDTF">2021-10-11T17:01:47Z</dcterms:modified>
</cp:coreProperties>
</file>