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</w:t>
      </w:r>
    </w:p>
    <w:p>
      <w:pPr>
        <w:pStyle w:val="Questions"/>
      </w:pPr>
      <w:r>
        <w:t xml:space="preserve">1. TEPELM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LONMSOO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IAFCCESRI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AOTG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ADIDV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USEJS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PHESE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BWHSREE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APREYR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FEONVGRI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</dc:title>
  <dcterms:created xsi:type="dcterms:W3CDTF">2021-10-11T17:02:15Z</dcterms:created>
  <dcterms:modified xsi:type="dcterms:W3CDTF">2021-10-11T17:02:15Z</dcterms:modified>
</cp:coreProperties>
</file>