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  Becomes 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grateful    </w:t>
      </w:r>
      <w:r>
        <w:t xml:space="preserve">   walk    </w:t>
      </w:r>
      <w:r>
        <w:t xml:space="preserve">   blessed    </w:t>
      </w:r>
      <w:r>
        <w:t xml:space="preserve">   understanding    </w:t>
      </w:r>
      <w:r>
        <w:t xml:space="preserve">   pleased    </w:t>
      </w:r>
      <w:r>
        <w:t xml:space="preserve">   prayed    </w:t>
      </w:r>
      <w:r>
        <w:t xml:space="preserve">   rule    </w:t>
      </w:r>
      <w:r>
        <w:t xml:space="preserve">   dream    </w:t>
      </w:r>
      <w:r>
        <w:t xml:space="preserve">   wisdom    </w:t>
      </w:r>
      <w:r>
        <w:t xml:space="preserve">   mind    </w:t>
      </w:r>
      <w:r>
        <w:t xml:space="preserve">   wise    </w:t>
      </w:r>
      <w:r>
        <w:t xml:space="preserve">   God    </w:t>
      </w:r>
      <w:r>
        <w:t xml:space="preserve">   Solomon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 Becomes  King</dc:title>
  <dcterms:created xsi:type="dcterms:W3CDTF">2021-10-11T17:01:09Z</dcterms:created>
  <dcterms:modified xsi:type="dcterms:W3CDTF">2021-10-11T17:01:09Z</dcterms:modified>
</cp:coreProperties>
</file>