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 Build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chisel    </w:t>
      </w:r>
      <w:r>
        <w:t xml:space="preserve">   hammer    </w:t>
      </w:r>
      <w:r>
        <w:t xml:space="preserve">   stone    </w:t>
      </w:r>
      <w:r>
        <w:t xml:space="preserve">   Ceiling    </w:t>
      </w:r>
      <w:r>
        <w:t xml:space="preserve">   beams    </w:t>
      </w:r>
      <w:r>
        <w:t xml:space="preserve">   hewn    </w:t>
      </w:r>
      <w:r>
        <w:t xml:space="preserve">   cherubim    </w:t>
      </w:r>
      <w:r>
        <w:t xml:space="preserve">   holy place    </w:t>
      </w:r>
      <w:r>
        <w:t xml:space="preserve">   sanctuary    </w:t>
      </w:r>
      <w:r>
        <w:t xml:space="preserve">   tool    </w:t>
      </w:r>
      <w:r>
        <w:t xml:space="preserve">   temple    </w:t>
      </w:r>
      <w:r>
        <w:t xml:space="preserve">   king    </w:t>
      </w:r>
      <w:r>
        <w:t xml:space="preserve">   solomon    </w:t>
      </w:r>
      <w:r>
        <w:t xml:space="preserve">   olive wood    </w:t>
      </w:r>
      <w:r>
        <w:t xml:space="preserve">   gold    </w:t>
      </w:r>
      <w:r>
        <w:t xml:space="preserve">   floor    </w:t>
      </w:r>
      <w:r>
        <w:t xml:space="preserve">   carved    </w:t>
      </w:r>
      <w:r>
        <w:t xml:space="preserve">   cedar    </w:t>
      </w:r>
      <w:r>
        <w:t xml:space="preserve">   seven years    </w:t>
      </w:r>
      <w:r>
        <w:t xml:space="preserve">  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Build the Temple</dc:title>
  <dcterms:created xsi:type="dcterms:W3CDTF">2021-10-11T17:00:25Z</dcterms:created>
  <dcterms:modified xsi:type="dcterms:W3CDTF">2021-10-11T17:00:25Z</dcterms:modified>
</cp:coreProperties>
</file>