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 Builds God'sTemple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our body    </w:t>
      </w:r>
      <w:r>
        <w:t xml:space="preserve">   prayer    </w:t>
      </w:r>
      <w:r>
        <w:t xml:space="preserve">   praise    </w:t>
      </w:r>
      <w:r>
        <w:t xml:space="preserve">   worship    </w:t>
      </w:r>
      <w:r>
        <w:t xml:space="preserve">   celebrate    </w:t>
      </w:r>
      <w:r>
        <w:t xml:space="preserve">   oxen    </w:t>
      </w:r>
      <w:r>
        <w:t xml:space="preserve">   sheep    </w:t>
      </w:r>
      <w:r>
        <w:t xml:space="preserve">   sacrifices    </w:t>
      </w:r>
      <w:r>
        <w:t xml:space="preserve">   stones    </w:t>
      </w:r>
      <w:r>
        <w:t xml:space="preserve">   cedar    </w:t>
      </w:r>
      <w:r>
        <w:t xml:space="preserve">   gold    </w:t>
      </w:r>
      <w:r>
        <w:t xml:space="preserve">   Cloud    </w:t>
      </w:r>
      <w:r>
        <w:t xml:space="preserve">   Ark    </w:t>
      </w:r>
      <w:r>
        <w:t xml:space="preserve">   dedicated    </w:t>
      </w:r>
      <w:r>
        <w:t xml:space="preserve">   temple    </w:t>
      </w:r>
      <w:r>
        <w:t xml:space="preserve">   King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Builds God'sTemple</dc:title>
  <dcterms:created xsi:type="dcterms:W3CDTF">2021-10-11T17:01:07Z</dcterms:created>
  <dcterms:modified xsi:type="dcterms:W3CDTF">2021-10-11T17:01:07Z</dcterms:modified>
</cp:coreProperties>
</file>