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Solomon Builds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SERVANT    </w:t>
      </w:r>
      <w:r>
        <w:t xml:space="preserve">   PROMISES    </w:t>
      </w:r>
      <w:r>
        <w:t xml:space="preserve">   GOD    </w:t>
      </w:r>
      <w:r>
        <w:t xml:space="preserve">   ALTER    </w:t>
      </w:r>
      <w:r>
        <w:t xml:space="preserve">   TEMPLE    </w:t>
      </w:r>
      <w:r>
        <w:t xml:space="preserve">   HONOR    </w:t>
      </w:r>
      <w:r>
        <w:t xml:space="preserve">   ISRAEL    </w:t>
      </w:r>
      <w:r>
        <w:t xml:space="preserve">   HOLY PLACE    </w:t>
      </w:r>
      <w:r>
        <w:t xml:space="preserve">   TRUMPETS    </w:t>
      </w:r>
      <w:r>
        <w:t xml:space="preserve">   LEVITES    </w:t>
      </w:r>
      <w:r>
        <w:t xml:space="preserve">   DAVID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Builds The Temple</dc:title>
  <dcterms:created xsi:type="dcterms:W3CDTF">2021-10-11T17:02:01Z</dcterms:created>
  <dcterms:modified xsi:type="dcterms:W3CDTF">2021-10-11T17:02:01Z</dcterms:modified>
</cp:coreProperties>
</file>