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Solomon Gets To Choose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pleased    </w:t>
      </w:r>
      <w:r>
        <w:t xml:space="preserve">   wrong    </w:t>
      </w:r>
      <w:r>
        <w:t xml:space="preserve">   right    </w:t>
      </w:r>
      <w:r>
        <w:t xml:space="preserve">   wisdom    </w:t>
      </w:r>
      <w:r>
        <w:t xml:space="preserve">   understands    </w:t>
      </w:r>
      <w:r>
        <w:t xml:space="preserve">   heart    </w:t>
      </w:r>
      <w:r>
        <w:t xml:space="preserve">   Lord    </w:t>
      </w:r>
      <w:r>
        <w:t xml:space="preserve">   child    </w:t>
      </w:r>
      <w:r>
        <w:t xml:space="preserve">   give    </w:t>
      </w:r>
      <w:r>
        <w:t xml:space="preserve">   anything    </w:t>
      </w:r>
      <w:r>
        <w:t xml:space="preserve">   ask    </w:t>
      </w:r>
      <w:r>
        <w:t xml:space="preserve">   dream    </w:t>
      </w:r>
      <w:r>
        <w:t xml:space="preserve">   Spoke    </w:t>
      </w:r>
      <w:r>
        <w:t xml:space="preserve">   God    </w:t>
      </w:r>
      <w:r>
        <w:t xml:space="preserve">   appeared    </w:t>
      </w:r>
      <w:r>
        <w:t xml:space="preserve">   burnt offering    </w:t>
      </w:r>
      <w:r>
        <w:t xml:space="preserve">   sacrifice    </w:t>
      </w:r>
      <w:r>
        <w:t xml:space="preserve">   Gibeon    </w:t>
      </w:r>
      <w:r>
        <w:t xml:space="preserve">   Obey    </w:t>
      </w:r>
      <w:r>
        <w:t xml:space="preserve">   taught    </w:t>
      </w:r>
      <w:r>
        <w:t xml:space="preserve">   David    </w:t>
      </w:r>
      <w:r>
        <w:t xml:space="preserve">   wall    </w:t>
      </w:r>
      <w:r>
        <w:t xml:space="preserve">   temple    </w:t>
      </w:r>
      <w:r>
        <w:t xml:space="preserve">   City of David    </w:t>
      </w:r>
      <w:r>
        <w:t xml:space="preserve">   King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Solomon Gets To Choose</dc:title>
  <dcterms:created xsi:type="dcterms:W3CDTF">2021-10-11T17:01:44Z</dcterms:created>
  <dcterms:modified xsi:type="dcterms:W3CDTF">2021-10-11T17:01:44Z</dcterms:modified>
</cp:coreProperties>
</file>