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Solomon Islands    </w:t>
      </w:r>
      <w:r>
        <w:t xml:space="preserve">   New Zealand    </w:t>
      </w:r>
      <w:r>
        <w:t xml:space="preserve">   Fiji    </w:t>
      </w:r>
      <w:r>
        <w:t xml:space="preserve">   Samoa    </w:t>
      </w:r>
      <w:r>
        <w:t xml:space="preserve">   Tonga    </w:t>
      </w:r>
      <w:r>
        <w:t xml:space="preserve">   United Nations    </w:t>
      </w:r>
      <w:r>
        <w:t xml:space="preserve">   Australia    </w:t>
      </w:r>
      <w:r>
        <w:t xml:space="preserve">   New Georgia    </w:t>
      </w:r>
      <w:r>
        <w:t xml:space="preserve">   Guadalcanal    </w:t>
      </w:r>
      <w:r>
        <w:t xml:space="preserve">   Makira    </w:t>
      </w:r>
      <w:r>
        <w:t xml:space="preserve">   Malaita    </w:t>
      </w:r>
      <w:r>
        <w:t xml:space="preserve">   Choiseul    </w:t>
      </w:r>
      <w:r>
        <w:t xml:space="preserve">   Isabel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Islands</dc:title>
  <dcterms:created xsi:type="dcterms:W3CDTF">2021-10-11T17:01:02Z</dcterms:created>
  <dcterms:modified xsi:type="dcterms:W3CDTF">2021-10-11T17:01:02Z</dcterms:modified>
</cp:coreProperties>
</file>