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Solomon, The Wise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SOLOMON COULD DETERMINE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SOLOMON DECIDED THE TRUTH BY WHO WOULD GIVE HIM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THAT THE STORY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GOD APPEARED TO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WOMEN WERE FIGHTING ABOUT A.....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SOLOMON ______ TO GOD FOR GUIDANCE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GIFT THAT GOD GAVE TO SOLOMON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WISDOM IS ONE OF THE SEVEN _______ OF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STORY TEACHES US THE _______ OF WISDOM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Solomon, The Wise One</dc:title>
  <dcterms:created xsi:type="dcterms:W3CDTF">2021-10-11T17:01:00Z</dcterms:created>
  <dcterms:modified xsi:type="dcterms:W3CDTF">2021-10-11T17:01:00Z</dcterms:modified>
</cp:coreProperties>
</file>