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Solomon builds God's house 1 Chronicles 22:6-10 / 2 Chronicles 5:1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wars    </w:t>
      </w:r>
      <w:r>
        <w:t xml:space="preserve">   word    </w:t>
      </w:r>
      <w:r>
        <w:t xml:space="preserve">   quietness    </w:t>
      </w:r>
      <w:r>
        <w:t xml:space="preserve">   dedicated    </w:t>
      </w:r>
      <w:r>
        <w:t xml:space="preserve">   Israel    </w:t>
      </w:r>
      <w:r>
        <w:t xml:space="preserve">   father    </w:t>
      </w:r>
      <w:r>
        <w:t xml:space="preserve">   kingdom    </w:t>
      </w:r>
      <w:r>
        <w:t xml:space="preserve">   gold    </w:t>
      </w:r>
      <w:r>
        <w:t xml:space="preserve">   silver    </w:t>
      </w:r>
      <w:r>
        <w:t xml:space="preserve">   rest    </w:t>
      </w:r>
      <w:r>
        <w:t xml:space="preserve">   blood    </w:t>
      </w:r>
      <w:r>
        <w:t xml:space="preserve">   God    </w:t>
      </w:r>
      <w:r>
        <w:t xml:space="preserve">   Lord    </w:t>
      </w:r>
      <w:r>
        <w:t xml:space="preserve">   David    </w:t>
      </w:r>
      <w:r>
        <w:t xml:space="preserve">   enemies    </w:t>
      </w:r>
      <w:r>
        <w:t xml:space="preserve">   peace    </w:t>
      </w:r>
      <w:r>
        <w:t xml:space="preserve">   born    </w:t>
      </w:r>
      <w:r>
        <w:t xml:space="preserve">   son    </w:t>
      </w:r>
      <w:r>
        <w:t xml:space="preserve">   build    </w:t>
      </w:r>
      <w:r>
        <w:t xml:space="preserve">   house    </w:t>
      </w:r>
      <w:r>
        <w:t xml:space="preserve">  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Solomon builds God's house 1 Chronicles 22:6-10 / 2 Chronicles 5:1</dc:title>
  <dcterms:created xsi:type="dcterms:W3CDTF">2021-10-11T17:00:33Z</dcterms:created>
  <dcterms:modified xsi:type="dcterms:W3CDTF">2021-10-11T17:00:33Z</dcterms:modified>
</cp:coreProperties>
</file>