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Solomon's Reign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Solomon request from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Even though Saul wanted to kill David, David would not raise his hand against the Lord's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were the spoons, lamps, and dishes made of that were in the holy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metal that was used to make the pool outside?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else did God give Solomon because He was pleased?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reigned as king after Solomon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important structure did Solomon build?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Foreign ______ tempted Solomon later in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animal was holding up the pool outside?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years did Solomon reign?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Of what wood were the walls made?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David bringing when he heard Goliath's challenge?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Queen of _____ came to visit Solomon.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winged creature was decorating the temple?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Solomon's Reign</dc:title>
  <dcterms:created xsi:type="dcterms:W3CDTF">2021-10-11T17:00:49Z</dcterms:created>
  <dcterms:modified xsi:type="dcterms:W3CDTF">2021-10-11T17:00:49Z</dcterms:modified>
</cp:coreProperties>
</file>