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Solomon's Temple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JUNIPER    </w:t>
      </w:r>
      <w:r>
        <w:t xml:space="preserve">   CEDAR    </w:t>
      </w:r>
      <w:r>
        <w:t xml:space="preserve">   OLIVE    </w:t>
      </w:r>
      <w:r>
        <w:t xml:space="preserve">   CUBITS    </w:t>
      </w:r>
      <w:r>
        <w:t xml:space="preserve">   LAMPSTAND    </w:t>
      </w:r>
      <w:r>
        <w:t xml:space="preserve">   MOSTHOLY    </w:t>
      </w:r>
      <w:r>
        <w:t xml:space="preserve">   HOLY    </w:t>
      </w:r>
      <w:r>
        <w:t xml:space="preserve">   CHERUBIM    </w:t>
      </w:r>
      <w:r>
        <w:t xml:space="preserve">   ARK    </w:t>
      </w:r>
      <w:r>
        <w:t xml:space="preserve">   GOLD    </w:t>
      </w:r>
      <w:r>
        <w:t xml:space="preserve">   KINGS    </w:t>
      </w:r>
      <w:r>
        <w:t xml:space="preserve">   MORIAH    </w:t>
      </w:r>
      <w:r>
        <w:t xml:space="preserve">   COURTYARD    </w:t>
      </w:r>
      <w:r>
        <w:t xml:space="preserve">   TEMPLE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Solomon's Temple word search</dc:title>
  <dcterms:created xsi:type="dcterms:W3CDTF">2021-10-11T17:02:17Z</dcterms:created>
  <dcterms:modified xsi:type="dcterms:W3CDTF">2021-10-11T17:02:17Z</dcterms:modified>
</cp:coreProperties>
</file>