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Solomon’s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came to test Solomon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Israel’s 3rd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Solomon asked God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years it took to 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Solomon rode on after his anointing as Israel’s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of King Solomon’s reign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Solomon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Solomon’s son who inherited the throne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brother who plotted to take the throne before Solomon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King Solomon’s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Solomon’s collection of writings are in this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temple of the Lord location was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Solomon’s reign</dc:title>
  <dcterms:created xsi:type="dcterms:W3CDTF">2021-10-11T17:01:30Z</dcterms:created>
  <dcterms:modified xsi:type="dcterms:W3CDTF">2021-10-11T17:01:30Z</dcterms:modified>
</cp:coreProperties>
</file>