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Solomon’s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ASLEEP    </w:t>
      </w:r>
      <w:r>
        <w:t xml:space="preserve">   JUDGE    </w:t>
      </w:r>
      <w:r>
        <w:t xml:space="preserve">   ISRAEL    </w:t>
      </w:r>
      <w:r>
        <w:t xml:space="preserve">   MOTHER    </w:t>
      </w:r>
      <w:r>
        <w:t xml:space="preserve">   ORDERED    </w:t>
      </w:r>
      <w:r>
        <w:t xml:space="preserve">   WISDOM    </w:t>
      </w:r>
      <w:r>
        <w:t xml:space="preserve">   BORN    </w:t>
      </w:r>
      <w:r>
        <w:t xml:space="preserve">   NIGHT    </w:t>
      </w:r>
      <w:r>
        <w:t xml:space="preserve">   MAJESTY    </w:t>
      </w:r>
      <w:r>
        <w:t xml:space="preserve">   Decision    </w:t>
      </w:r>
      <w:r>
        <w:t xml:space="preserve">   DIFFICULT    </w:t>
      </w:r>
      <w:r>
        <w:t xml:space="preserve">   SAD    </w:t>
      </w:r>
      <w:r>
        <w:t xml:space="preserve">   HAPPY    </w:t>
      </w:r>
      <w:r>
        <w:t xml:space="preserve">   SWORD    </w:t>
      </w:r>
      <w:r>
        <w:t xml:space="preserve">   DIED    </w:t>
      </w:r>
      <w:r>
        <w:t xml:space="preserve">   Laid    </w:t>
      </w:r>
      <w:r>
        <w:t xml:space="preserve">   TWO WOMEN    </w:t>
      </w:r>
      <w:r>
        <w:t xml:space="preserve">   TEMPLE    </w:t>
      </w:r>
      <w:r>
        <w:t xml:space="preserve">   KING SOLOMON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Solomon’s wisdom</dc:title>
  <dcterms:created xsi:type="dcterms:W3CDTF">2021-10-11T17:01:16Z</dcterms:created>
  <dcterms:modified xsi:type="dcterms:W3CDTF">2021-10-11T17:01:16Z</dcterms:modified>
</cp:coreProperties>
</file>