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Solon's first settlers built their cabins near today's ______________ Golf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Solon Historical Society used to be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Jason Robbins' job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rocky land in the north of Solon was full of this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founding familes traveled to Solon by _____ 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one of Solon's founding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12 year old boy whose middle name was used to name Solon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Solon's first settlers came from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swampy land in the center of Solon was full of this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Samuel Bull's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township that eventually became Solon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one of Solon's founding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was used for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Solon History</dc:title>
  <dcterms:created xsi:type="dcterms:W3CDTF">2021-10-11T17:00:40Z</dcterms:created>
  <dcterms:modified xsi:type="dcterms:W3CDTF">2021-10-11T17:00:40Z</dcterms:modified>
</cp:coreProperties>
</file>