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Solon's Crunch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four social classes    </w:t>
      </w:r>
      <w:r>
        <w:t xml:space="preserve">   legal concept    </w:t>
      </w:r>
      <w:r>
        <w:t xml:space="preserve">   Chief Ruler    </w:t>
      </w:r>
      <w:r>
        <w:t xml:space="preserve">   prominence    </w:t>
      </w:r>
      <w:r>
        <w:t xml:space="preserve">   classical    </w:t>
      </w:r>
      <w:r>
        <w:t xml:space="preserve">   reforms    </w:t>
      </w:r>
      <w:r>
        <w:t xml:space="preserve">   democratic    </w:t>
      </w:r>
      <w:r>
        <w:t xml:space="preserve">   coin change    </w:t>
      </w:r>
      <w:r>
        <w:t xml:space="preserve">   legistature     </w:t>
      </w:r>
      <w:r>
        <w:t xml:space="preserve">   poet    </w:t>
      </w:r>
      <w:r>
        <w:t xml:space="preserve">   lawmaker    </w:t>
      </w:r>
      <w:r>
        <w:t xml:space="preserve">   salesman    </w:t>
      </w:r>
      <w:r>
        <w:t xml:space="preserve">   athens    </w:t>
      </w:r>
      <w:r>
        <w:t xml:space="preserve">   Greece    </w:t>
      </w:r>
      <w:r>
        <w:t xml:space="preserve">   Solon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Solon's Crunch </dc:title>
  <dcterms:created xsi:type="dcterms:W3CDTF">2021-10-11T17:00:30Z</dcterms:created>
  <dcterms:modified xsi:type="dcterms:W3CDTF">2021-10-11T17:00:30Z</dcterms:modified>
</cp:coreProperties>
</file>