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Solstice and Equinox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day    </w:t>
      </w:r>
      <w:r>
        <w:t xml:space="preserve">   night    </w:t>
      </w:r>
      <w:r>
        <w:t xml:space="preserve">   orbit    </w:t>
      </w:r>
      <w:r>
        <w:t xml:space="preserve">   rotation    </w:t>
      </w:r>
      <w:r>
        <w:t xml:space="preserve">   axis    </w:t>
      </w:r>
      <w:r>
        <w:t xml:space="preserve">   earth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December    </w:t>
      </w:r>
      <w:r>
        <w:t xml:space="preserve">   summer    </w:t>
      </w:r>
      <w:r>
        <w:t xml:space="preserve">   equinox    </w:t>
      </w:r>
      <w:r>
        <w:t xml:space="preserve">   solstice    </w:t>
      </w:r>
      <w:r>
        <w:t xml:space="preserve">   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Solstice and Equinox</dc:title>
  <dcterms:created xsi:type="dcterms:W3CDTF">2021-10-11T17:01:50Z</dcterms:created>
  <dcterms:modified xsi:type="dcterms:W3CDTF">2021-10-11T17:01:50Z</dcterms:modified>
</cp:coreProperties>
</file>