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Solubility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a solute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in which no more solute will dissolve at that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is a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in which the solute dissolves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occurs when a saturated solution of salt is allowed to cool.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Solubility of most solids increases with increase in temperature.  If you plot solubility at different temperatures, what type of variable is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meausre of how much of a solute dissolves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does not dissolve in a solvent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dissolve is described as being....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that dissolves in a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</dc:title>
  <dcterms:created xsi:type="dcterms:W3CDTF">2021-10-11T17:00:56Z</dcterms:created>
  <dcterms:modified xsi:type="dcterms:W3CDTF">2021-10-11T17:00:56Z</dcterms:modified>
</cp:coreProperties>
</file>