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Solubility By: Ania Polk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contains less solute than a saturated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heterogenous mixture of fluid and solid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dissolving medium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homogenous mixture of two or more substances in a single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that contains the maximum amount of a dissolved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Liquids that are insoluble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Moles of a solute in one liter of a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that contains more dissolved solute than a saturated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dissolving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dissolved particles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liquids can dissolve one another in all proportions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By: Ania Polk</dc:title>
  <dcterms:created xsi:type="dcterms:W3CDTF">2021-10-11T17:01:22Z</dcterms:created>
  <dcterms:modified xsi:type="dcterms:W3CDTF">2021-10-11T17:01:22Z</dcterms:modified>
</cp:coreProperties>
</file>