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consisting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an atom or a molecule acquires a negative or positive charge by gaining or losing electrons, often in conjunction with other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carbon–carbon double or triple bonds and therefore not containing the greatest possible number of hydrogen atoms for the number of 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ion, one that would be attracted to the cathode in electrolysis.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substance) able to be dissolved, especially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bond formed between two ions with opposite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the greatest possible number of hydrogen atoms, and so having no carbon–carbon double or triple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compound that conducts electricity by changing into ions when melted or dissolved into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property referring to the ability for a given substance, the solute, to dissolve in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splitting of a molecule into smaller molecules, atoms, or ions, especially by a reversible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(a substance) to be deposited in solid form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to which a specified material conducts electricity, calculated as the ratio of the current density in the material to the electric field that causes the flow of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negatively charged ion, one that would be attracted to the anode in electrolysis.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concentration unit, defined to be the number of moles of solute divided by the number of liters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in which a solute is dissolved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minor component in a solution, dissolved in the solvent.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Crossword</dc:title>
  <dcterms:created xsi:type="dcterms:W3CDTF">2021-10-11T17:02:07Z</dcterms:created>
  <dcterms:modified xsi:type="dcterms:W3CDTF">2021-10-11T17:02:07Z</dcterms:modified>
</cp:coreProperties>
</file>