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Solubility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separate or split into smaller particles such as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be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consisting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that dissolve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positive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molar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containing the greatest possible number of hydrogen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negative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measures the water's ability to conduct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containing the greatest possible number of hydrogen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an atom or a molecule acquires a negative or positive charge by gaining or losing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dissolved in the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deposited in solid form from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dissolve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liquid mixture in which it is uniformly distributed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be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complete transfer of valence electrons</w:t>
            </w:r>
          </w:p>
        </w:tc>
      </w:tr>
    </w:tbl>
    <w:p>
      <w:pPr>
        <w:pStyle w:val="WordBankLarge"/>
      </w:pPr>
      <w:r>
        <w:t xml:space="preserve">   anion    </w:t>
      </w:r>
      <w:r>
        <w:t xml:space="preserve">   cation    </w:t>
      </w:r>
      <w:r>
        <w:t xml:space="preserve">   conductivity    </w:t>
      </w:r>
      <w:r>
        <w:t xml:space="preserve">   dissociation    </w:t>
      </w:r>
      <w:r>
        <w:t xml:space="preserve">   electrolyte    </w:t>
      </w:r>
      <w:r>
        <w:t xml:space="preserve">   ionic    </w:t>
      </w:r>
      <w:r>
        <w:t xml:space="preserve">   ionization    </w:t>
      </w:r>
      <w:r>
        <w:t xml:space="preserve">   molarity    </w:t>
      </w:r>
      <w:r>
        <w:t xml:space="preserve">   molecular    </w:t>
      </w:r>
      <w:r>
        <w:t xml:space="preserve">   precipitate    </w:t>
      </w:r>
      <w:r>
        <w:t xml:space="preserve">   saturated    </w:t>
      </w:r>
      <w:r>
        <w:t xml:space="preserve">   solubility    </w:t>
      </w:r>
      <w:r>
        <w:t xml:space="preserve">   soluble    </w:t>
      </w:r>
      <w:r>
        <w:t xml:space="preserve">   solute    </w:t>
      </w:r>
      <w:r>
        <w:t xml:space="preserve">   solution    </w:t>
      </w:r>
      <w:r>
        <w:t xml:space="preserve">   solvent    </w:t>
      </w:r>
      <w:r>
        <w:t xml:space="preserve">   unsaturated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Solubility Crossword </dc:title>
  <dcterms:created xsi:type="dcterms:W3CDTF">2021-10-11T17:02:09Z</dcterms:created>
  <dcterms:modified xsi:type="dcterms:W3CDTF">2021-10-11T17:02:09Z</dcterms:modified>
</cp:coreProperties>
</file>