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insoluble solid that  crystallizes out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homogeneous mixture in which one substance dissolves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mixtures made up of  two  or more different  materials not distributed  evenly throughout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that can  dissolve more solute under normal 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mixtures that are the 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that  contains more of the dissolved material than  could be dissolved by the solvent under  normal circumstances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two or more  substances that are blended without  combining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Strong, a lot of solute  dissolved compared to the amount of 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Weak, there is little solute  dissolved in a solution compared to the 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in which the 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heterogeneous mixture  where particles are temporarily hanging in  the mix. Eventually gravity will cause them  to settle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that has passed  through 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dissolved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Crossword</dc:title>
  <dcterms:created xsi:type="dcterms:W3CDTF">2021-10-11T17:01:03Z</dcterms:created>
  <dcterms:modified xsi:type="dcterms:W3CDTF">2021-10-11T17:01:03Z</dcterms:modified>
</cp:coreProperties>
</file>