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Unstable heterogeneous mixture that settles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is 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amount of one substance that can be dissolved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dissolves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moles of a substance dissolved in one cubic decimeter of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combination of substances in which components are uniformly mixed.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combination in which a small amount of substance is dissolved.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Solution in which large amount is dissolved.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homogeneous mixture composed of two or more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Heterogeneous mixture that does not dissolve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is said to be dissolved in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 Crossword</dc:title>
  <dcterms:created xsi:type="dcterms:W3CDTF">2021-10-11T17:01:27Z</dcterms:created>
  <dcterms:modified xsi:type="dcterms:W3CDTF">2021-10-11T17:01:27Z</dcterms:modified>
</cp:coreProperties>
</file>