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Solubility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compound NaOH would be soluble/insoluble? (choose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ammonium salts are soluble/insoluble (choose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one of the ions that neither Cl, Br, or I are soluble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sulfide precipitates are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chloride precipitates are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ions form a precipitate when combined with Cl?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metal group is an exception to all insoluble ionic compounds?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compound AgI would form a soluble/insoluble compound? (choose 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precipitate would Cu and CO3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mixture of Pb and Cl would form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NO3- compounds form precipitates?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Rules</dc:title>
  <dcterms:created xsi:type="dcterms:W3CDTF">2021-10-11T17:00:42Z</dcterms:created>
  <dcterms:modified xsi:type="dcterms:W3CDTF">2021-10-11T17:00:42Z</dcterms:modified>
</cp:coreProperties>
</file>