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Soluble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soluble    </w:t>
      </w:r>
      <w:r>
        <w:t xml:space="preserve">   gauze    </w:t>
      </w:r>
      <w:r>
        <w:t xml:space="preserve">   beaker    </w:t>
      </w:r>
      <w:r>
        <w:t xml:space="preserve">   copper oxide    </w:t>
      </w:r>
      <w:r>
        <w:t xml:space="preserve">   copper sulphate    </w:t>
      </w:r>
      <w:r>
        <w:t xml:space="preserve">   filter paper    </w:t>
      </w:r>
      <w:r>
        <w:t xml:space="preserve">   acid    </w:t>
      </w:r>
      <w:r>
        <w:t xml:space="preserve">   salt    </w:t>
      </w:r>
      <w:r>
        <w:t xml:space="preserve">   sulphuric acid    </w:t>
      </w:r>
      <w:r>
        <w:t xml:space="preserve">   hydrochloric acid    </w:t>
      </w:r>
      <w:r>
        <w:t xml:space="preserve">   nitric acid    </w:t>
      </w:r>
      <w:r>
        <w:t xml:space="preserve">   calcium sulfate    </w:t>
      </w:r>
      <w:r>
        <w:t xml:space="preserve">   copper nitrate    </w:t>
      </w:r>
      <w:r>
        <w:t xml:space="preserve">   sodium chloride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Soluble Salts</dc:title>
  <dcterms:created xsi:type="dcterms:W3CDTF">2021-10-11T17:01:43Z</dcterms:created>
  <dcterms:modified xsi:type="dcterms:W3CDTF">2021-10-11T17:01:43Z</dcterms:modified>
</cp:coreProperties>
</file>