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Soluble and Insoluble Salts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ions that carry a 3+ charge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salts are ___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soluble salts can be prepared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is an insoluble salt prepared?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ions that do not take part in the reaction are ___ions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direct combination is the preparation of ____ salts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ions that can have more than one oxidation states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double displacement reaction results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 is an example of an insoluble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solubility rule speaks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compounds that cannot be broken up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trivial name for iron oxide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are soluble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Soluble and Insoluble Salts</dc:title>
  <dcterms:created xsi:type="dcterms:W3CDTF">2021-10-11T17:02:11Z</dcterms:created>
  <dcterms:modified xsi:type="dcterms:W3CDTF">2021-10-11T17:02:11Z</dcterms:modified>
</cp:coreProperties>
</file>