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Solution, Acids and Bases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more solute than a saturated solution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much solute is dissolved in a specific solvent (or solution)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that forms hydroxide ions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dissolves fully in water making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that has the same composition, color, density, and taste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substance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two liquids to dissolve in each other in any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partially dissolves in water making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partially dissolves in water making hydroxide (OH)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concentration of the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produces hydrogen ions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does not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solution that can dissolve more solute at a given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that contains all the solute it can hold at a given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dissolves fully in water making hydroxide (OH)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between an acid and a base that takes place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scattering by particles in a colloid or else particles in a very fine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containing particles that settle of if left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moles of a solute dissolved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heterogeneous mixture of intermediate-sized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liquids that can be mixed together, but separate shortly afterwords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substance doing the dissolving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BASE    </w:t>
      </w:r>
      <w:r>
        <w:t xml:space="preserve">   COLLOID    </w:t>
      </w:r>
      <w:r>
        <w:t xml:space="preserve">   CONCENTRATION    </w:t>
      </w:r>
      <w:r>
        <w:t xml:space="preserve">   IMMISCIBLE    </w:t>
      </w:r>
      <w:r>
        <w:t xml:space="preserve">   INSOLUBLE    </w:t>
      </w:r>
      <w:r>
        <w:t xml:space="preserve">   MISCIBLE    </w:t>
      </w:r>
      <w:r>
        <w:t xml:space="preserve">   MOLARITY    </w:t>
      </w:r>
      <w:r>
        <w:t xml:space="preserve">   NEUTRALIZATION    </w:t>
      </w:r>
      <w:r>
        <w:t xml:space="preserve">   pH    </w:t>
      </w:r>
      <w:r>
        <w:t xml:space="preserve">   SATURATEDSOLUTION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STRONGACID    </w:t>
      </w:r>
      <w:r>
        <w:t xml:space="preserve">   STRONGBASE    </w:t>
      </w:r>
      <w:r>
        <w:t xml:space="preserve">   SUPERSATURATEDSOLUTION    </w:t>
      </w:r>
      <w:r>
        <w:t xml:space="preserve">   SUSPENSION    </w:t>
      </w:r>
      <w:r>
        <w:t xml:space="preserve">   TYNDALLEFFECT    </w:t>
      </w:r>
      <w:r>
        <w:t xml:space="preserve">   UNSATURATEDSOLUTION    </w:t>
      </w:r>
      <w:r>
        <w:t xml:space="preserve">   WEAKACID    </w:t>
      </w:r>
      <w:r>
        <w:t xml:space="preserve">   WEAKBASE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Solution, Acids and Bases Vocab</dc:title>
  <dcterms:created xsi:type="dcterms:W3CDTF">2021-10-11T17:01:29Z</dcterms:created>
  <dcterms:modified xsi:type="dcterms:W3CDTF">2021-10-11T17:01:29Z</dcterms:modified>
</cp:coreProperties>
</file>