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 Chemistry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decreasing _____, the rate of dissolution also decreases.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concentration of a solution is changes by adding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solution that forms when substances are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of two or more substances in which one is a solute and one is a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concentration of dissolved substances in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Solutions that have a pH from 7-14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that forms when two aqueous solutions are not soluble.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ions are found in higher concentrations in basic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is considered to be a _______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Effects the rate of dissolution by increasing in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Electrolytes conduct electricity because the dissociation of ions allows ___ to move freely.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Effects the rate of dissolution by increasing in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ions are found in higher concentrations in acidic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 point is when no more solute can be dissolved under normal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 solution is able to form only when conditions are altered.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is determined by the amount of solute dissolved in a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solution that results from the dissociation of an ionic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solution produces a precipitate, one of the products has to be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Solutions that contain a high concentration of hydrogen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that can dissociate ions in solution.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 Chemistry Review</dc:title>
  <dcterms:created xsi:type="dcterms:W3CDTF">2021-10-11T17:00:53Z</dcterms:created>
  <dcterms:modified xsi:type="dcterms:W3CDTF">2021-10-11T17:00:53Z</dcterms:modified>
</cp:coreProperties>
</file>