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Solution Focused Brief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is key in Motivational Interviewing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believe that our clients have the ability to construct __________ that can change the direction of their lives.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SFBT ______  in schools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SFBT Is a __________ focused, goal oriented therapeutic approach to brief therapy.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Insoo Kim Berg and Steve De _______ were the founders of SFBT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 me about a time where you felt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Talking about change will _______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end of group, the leader gives feedback in the form of ______ and suggestions.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Counselor are in a not __________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Addresses any changes made before the______ 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something is not working clients are__________ to change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4th Step to the Process of a group: Encourage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Focused Brief Therapy</dc:title>
  <dcterms:created xsi:type="dcterms:W3CDTF">2021-10-11T17:01:55Z</dcterms:created>
  <dcterms:modified xsi:type="dcterms:W3CDTF">2021-10-11T17:01:55Z</dcterms:modified>
</cp:coreProperties>
</file>