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 Focused Therapy &amp; Narrative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Blaming accounts that clients bring to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mainstays of solution-focused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pioneered the use of letter writing to extend the therapeutic conversation beyond the 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Questions used in solution-focused therapy that help clients realize that they have been managing difficult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two fundamental strategies surrounding solution-focused techniques. One is developing well-focused goals, the second is generating solutions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Narrative theraptists believe that such interpretations wont take unless they fits people's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Michael White is the founder of what movement?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narrative approach first found its way into psychotherapy in this tradition of psychoanalysis.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Yvonne Dolan is a leader in which type of therapy?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approach to treatment that emphasizes the roles of the stories people construct about their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Questions used to get clients to quantify their confidence that they can maintain their resolve.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effective what should point toward what to do more, and what not to eliminate?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Solution-Focused therapy grew out of the works of one of these therapists?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approach is Solution-Focused therapy often practiced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Focused Therapy &amp; Narrative Therapy</dc:title>
  <dcterms:created xsi:type="dcterms:W3CDTF">2021-10-11T17:01:08Z</dcterms:created>
  <dcterms:modified xsi:type="dcterms:W3CDTF">2021-10-11T17:01:08Z</dcterms:modified>
</cp:coreProperties>
</file>