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some solid in the bottom of the beaker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solute that can dissolve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amount of solute that can dissolve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 that 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substance that is able to dissolve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moles per liter of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 than the maximum amount of solute that can dissolve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aqueous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decrease the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solute &amp;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molarity and volume of solution are _________ proportional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Vocabulary</dc:title>
  <dcterms:created xsi:type="dcterms:W3CDTF">2021-10-11T17:02:00Z</dcterms:created>
  <dcterms:modified xsi:type="dcterms:W3CDTF">2021-10-11T17:02:00Z</dcterms:modified>
</cp:coreProperties>
</file>