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temperature, pressure (for gases), surface area, stirring, and polarity (like dissolves like) are all factors that affect...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in temperature between the boiling point of a solution and of the pure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solution in which only a fraction of the solute exists as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solution that contains less solute than a saturated solution at a given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dissolving medium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that occurs when an ionic solute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solution in which almost all of the solute exists as separate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difference in temperature between the freezing point of a solution and of the pure solvent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reducing the concentration of a solute in solution, usually simply by mixing with more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that contains a small amount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a substance that dissolves in a given quantity of solvent at specified conditions of temperature and pressure to produce a saturated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in which the solvent is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containing the maximum amount of solute for a given amount of solvent at a constant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concentration of solute in a solution expressed as the number of moles of solute dissolved in 1 liter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dissolved particles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solution that contains more solute than a saturated solution at a given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compound that does not conduct an electric current in aqueous solution or in the molten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solution containing a large amount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compound that conducts an electric current in aqueous solution or in the molten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stirring, increasing the surface area of the solute, changing temperature, and increasing pressure (for gases) are all ways to increase...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Vocabulary</dc:title>
  <dcterms:created xsi:type="dcterms:W3CDTF">2021-10-11T17:02:21Z</dcterms:created>
  <dcterms:modified xsi:type="dcterms:W3CDTF">2021-10-11T17:02:21Z</dcterms:modified>
</cp:coreProperties>
</file>