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homogeneous mixture composed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is natural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solution reached the maximum solubility is called _____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The amount of positive and negative charges a molecule has it's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solutions with uniform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Components of solution present in smaller amount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Components of solution present in greater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dissolved solute per volume of solvent in a solution is it's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 polar dissolves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maximum amount of a substance dissolved in a given volume of solvent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____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composed of two or more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Types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Polar dissolves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</dc:title>
  <dcterms:created xsi:type="dcterms:W3CDTF">2021-10-11T17:01:53Z</dcterms:created>
  <dcterms:modified xsi:type="dcterms:W3CDTF">2021-10-11T17:01:53Z</dcterms:modified>
</cp:coreProperties>
</file>