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in which different parts can be easily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fine particles are suspended in a fluid where they are supported by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in which all atoms have the same electronegativity and the electron distribution is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of solute/mass of solution x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off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a molecule in which the positive and negative charges are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solution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two or more liquids that are able to dissolve into each other in various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mixture where substances are distributed evenly. Has a solvent &amp; solute.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volume of solute/volume of solution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scattering of a light beam as it passes through a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mixture in which the particles are dispersed throughout but are not heavy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mixture in which you cannot see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liquid or solid substance or mixture that does not allow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ability of one substance to dissolve in another at a given temperature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Water- due to its polarity and ability to dissolve many different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dissolved in a solvent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holds more dissolved solute than is required to reach equilibrium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liquid's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that contains less solute than a saturated solution does and that is able to dissolve additional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in a solution brought on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surrounding solute particles with solvent particles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random motion of small particles suspended in a gas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containing relatively large amounts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Contains the maximum amount of dissolved solute for a given amount of solvent at a specific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two or more liquids that do not mix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(a liquid) less concentrated; reduce in strength; Ex. dilute the influence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combining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liquid substance capable of dissolving other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2021-10-11T17:01:57Z</dcterms:created>
  <dcterms:modified xsi:type="dcterms:W3CDTF">2021-10-11T17:01:57Z</dcterms:modified>
</cp:coreProperties>
</file>