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metal and one or more other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dissolved to make a solution.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solute dissolved in a solvent at a particular temp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dissolves to make a solute.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 donate a hydrogen ion from another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scale that concentration is measured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solute dissolved in a solvent at a particular temp.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has a low concentration of solute.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are larger then those found in a solution.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that substance that will dissolve in a certain amount of solvent at a given temp.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mixture, called a homogeneous mixture that is the same throughout.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can accept a hydrogen ion from another base.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is neither an acid or a 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2021-10-11T17:02:14Z</dcterms:created>
  <dcterms:modified xsi:type="dcterms:W3CDTF">2021-10-11T17:02:14Z</dcterms:modified>
</cp:coreProperties>
</file>