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</w:t>
      </w:r>
    </w:p>
    <w:p>
      <w:pPr>
        <w:pStyle w:val="Questions"/>
      </w:pPr>
      <w:r>
        <w:t xml:space="preserve">1. ILONSUTOS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UTELOS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LOSTVNE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STAEUDTAR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URTUSNDAEAT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EESSURTUPRTADA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TECANTRNDCEO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DDITLUE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RPEENCT YB SAMS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CNEPTRE YB ELMVUO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SMSA FO LOTUES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MSSA OF NLSOVTE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MERITUX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SGTUEONOHEERE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SOEOEMUNHOG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NSEETLME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ALMTSE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TANOLSENM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DMLETASIOL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OAICNRG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</dc:title>
  <dcterms:created xsi:type="dcterms:W3CDTF">2021-10-11T17:02:04Z</dcterms:created>
  <dcterms:modified xsi:type="dcterms:W3CDTF">2021-10-11T17:02:04Z</dcterms:modified>
</cp:coreProperties>
</file>