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temperature    </w:t>
      </w:r>
      <w:r>
        <w:t xml:space="preserve">   rate    </w:t>
      </w:r>
      <w:r>
        <w:t xml:space="preserve">   propanone    </w:t>
      </w:r>
      <w:r>
        <w:t xml:space="preserve">   water    </w:t>
      </w:r>
      <w:r>
        <w:t xml:space="preserve">   ink    </w:t>
      </w:r>
      <w:r>
        <w:t xml:space="preserve">   chromatography    </w:t>
      </w:r>
      <w:r>
        <w:t xml:space="preserve">   solvent    </w:t>
      </w:r>
      <w:r>
        <w:t xml:space="preserve">   saturated    </w:t>
      </w:r>
      <w:r>
        <w:t xml:space="preserve">   solution    </w:t>
      </w:r>
      <w:r>
        <w:t xml:space="preserve">   insoluble    </w:t>
      </w:r>
      <w:r>
        <w:t xml:space="preserve">   solute    </w:t>
      </w:r>
      <w:r>
        <w:t xml:space="preserve">   soluble    </w:t>
      </w:r>
      <w:r>
        <w:t xml:space="preserve">   solubility    </w:t>
      </w:r>
      <w:r>
        <w:t xml:space="preserve">   transparent    </w:t>
      </w:r>
      <w:r>
        <w:t xml:space="preserve">   dissolve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</dc:title>
  <dcterms:created xsi:type="dcterms:W3CDTF">2021-10-11T17:02:29Z</dcterms:created>
  <dcterms:modified xsi:type="dcterms:W3CDTF">2021-10-11T17:02:29Z</dcterms:modified>
</cp:coreProperties>
</file>