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Solutions, Acids, and Bases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solution that has less than the maximum amount of solute that can be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substance whose particles are dissolved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negative ions in an acid combine with the positive ins in a base to produce an ionic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solute dissolved in a specified amount of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that contains more solute than it can normally hold at a given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reaction between acid and a base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compound that produces hydronium ions when dissolved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in which neutral molecules gain or lose electrons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that ionize or dissociates into ions when it dissolves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in which an ionic compound separates into ions as it dissolves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compound that produces hydroxide ions when dissolved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solution that is resistant to large changes in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breaking into small pieces that spread throughout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that contains as much solute as the solvent can hold at a given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substance in which the solute dissolves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solution is a measure of its hydronium ion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moles of a solute dissolved per liter of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maximum amount of a solute that dissolves in a given amount of solvent at a constant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substance that changes color in the presence of an acid or base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Solutions, Acids, and Bases</dc:title>
  <dcterms:created xsi:type="dcterms:W3CDTF">2021-10-11T17:01:51Z</dcterms:created>
  <dcterms:modified xsi:type="dcterms:W3CDTF">2021-10-11T17:01:51Z</dcterms:modified>
</cp:coreProperties>
</file>