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Solutions And Concentration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relative amount of a given substance contained within a solution or in a particular volume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heat evolved or absorbed when a substance dissolves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product of the random distribution of one substance through another without any chemical reaction, as distinct from a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minor component in a solution, dissolved in the solvent.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(of a liquid) made thinner or weaker by having had water or another solvent added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liquid in which a solute is dissolved to form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(of a substance or solution) present in a high proportion relative to other substances; having had water or other diluting agent removed or reduced.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homogeneous, noncrystalline substance consisting of large molecules or ultramicroscopic particles of one substance dispersed through a second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measure of the concentration of a solute in a solution, or of any chemical species, in terms of amount of substance in a given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 (a liquid) thinner or weaker by adding water or another solvent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a substance is polar, it can only dissolve other polar substances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an organic molecule) containing the greatest possible number of hydrogen atoms, and so having no carbon–carbon double or triple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increased concentration of (a solution) beyond saturation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property referring to the ability for a given substance, the solute, to dissolve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interaction of a solute with the solvent, which leads to stabilization of the solute species in the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(of a reaction or process) accompanied by or requiring the absorption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(of an organic compound) having a double or triple bond and capable of taking on elements or groups by direct chemical combination without the liberation of other elements or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a reaction or process) accompanied by the release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liquid mixture in which the minor component (the solute) is uniformly distributed within the major component (the solvent).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intermingling of substances by the natural movement of their particles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And Concentration</dc:title>
  <dcterms:created xsi:type="dcterms:W3CDTF">2021-10-11T17:00:52Z</dcterms:created>
  <dcterms:modified xsi:type="dcterms:W3CDTF">2021-10-11T17:00:52Z</dcterms:modified>
</cp:coreProperties>
</file>